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书名：新时期执政党建设要论</w:t>
      </w:r>
    </w:p>
    <w:p>
      <w:r>
        <w:t>作者：孙太清，李永山著</w:t>
      </w:r>
    </w:p>
    <w:p>
      <w:r>
        <w:t>出版社：北京：中共党史出版社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新时期执政党建设要论 评论地址：https://www.jiaokey.com/book/detail/12148273.html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