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士权与君权  上古汉魏六朝政治权力分析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士权与君权  上古汉魏六朝政治权力分析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本书出售、求购地址：https://www.jiaokey.com/book/detail/12148211.html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关键词搜索：https://www.jiaokey.com/tag/士权与君权  上古汉魏六朝政治权力分析.html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