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书名：撩开神秘的纱幕  党在陪都的地下斗争</w:t>
      </w:r>
    </w:p>
    <w:p>
      <w:r>
        <w:t>作者：杨顺仁著</w:t>
      </w:r>
    </w:p>
    <w:p>
      <w:r>
        <w:t>出版社：重庆:重庆出版社,1991.06</w:t>
      </w:r>
    </w:p>
    <w:p>
      <w:r>
        <w:t>出版日期：</w:t>
      </w:r>
    </w:p>
    <w:p>
      <w:r>
        <w:t>总页数：789</w:t>
      </w:r>
    </w:p>
    <w:p>
      <w:r>
        <w:t>更多请访问教客网: www.jiaokey.com</w:t>
      </w:r>
    </w:p>
    <w:p>
      <w:r>
        <w:t>撩开神秘的纱幕  党在陪都的地下斗争 评论地址：https://www.jiaokey.com/book/detail/12148209.html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