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书名：中法越南关系始末</w:t>
      </w:r>
    </w:p>
    <w:p>
      <w:r>
        <w:t>作者：邵循正著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总页数：420</w:t>
      </w:r>
    </w:p>
    <w:p>
      <w:r>
        <w:t>更多请访问教客网: www.jiaokey.com</w:t>
      </w:r>
    </w:p>
    <w:p>
      <w:r>
        <w:t>中法越南关系始末 评论地址：https://www.jiaokey.com/book/detail/12148208.html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