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书名：走近网络远离网瘾</w:t>
      </w:r>
    </w:p>
    <w:p>
      <w:r>
        <w:t>作者：孟子悦，李人凤著</w:t>
      </w:r>
    </w:p>
    <w:p>
      <w:r>
        <w:t>出版社：上海：上海大学出版社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走近网络远离网瘾 评论地址：https://www.jiaokey.com/book/detail/12148077.html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