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学术思想评论  第5辑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学术思想评论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本书出售、求购地址：https://www.jiaokey.com/book/detail/12148069.html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关键词搜索：https://www.jiaokey.com/tag/学术思想-研究.html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