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书名：耶稣会士傅圣泽神甫传 索隐派思想在中国及欧洲 a biography of Jean-Francois Foucquet， S. J. 1665-1741</w:t>
      </w:r>
    </w:p>
    <w:p>
      <w:r>
        <w:t>作者：（美）魏若望（John W. Witek）著；吴莉苇译</w:t>
      </w:r>
    </w:p>
    <w:p>
      <w:r>
        <w:t>出版社：郑州：大象出版社</w:t>
      </w:r>
    </w:p>
    <w:p>
      <w:r>
        <w:t>出版日期：2006.04</w:t>
      </w:r>
    </w:p>
    <w:p>
      <w:r>
        <w:t>总页数：467</w:t>
      </w:r>
    </w:p>
    <w:p>
      <w:r>
        <w:t>更多请访问教客网: www.jiaokey.com</w:t>
      </w:r>
    </w:p>
    <w:p>
      <w:r>
        <w:t>耶稣会士傅圣泽神甫传 索隐派思想在中国及欧洲 a biography of Jean-Francois Foucquet， S. J. 1665-1741 评论地址：https://www.jiaokey.com/book/detail/12148059.html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