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书名：神经症与人的成长</w:t>
      </w:r>
    </w:p>
    <w:p>
      <w:r>
        <w:t>作者:（美）卡伦·霍尔奈著；张承谟，贾海虹译</w:t>
      </w:r>
    </w:p>
    <w:p>
      <w:r>
        <w:t>出版社:上海：上海文艺出版社</w:t>
      </w:r>
    </w:p>
    <w:p>
      <w:r>
        <w:t>出版日期：1996.09</w:t>
      </w:r>
    </w:p>
    <w:p>
      <w:r>
        <w:t>总页数：403</w:t>
      </w:r>
    </w:p>
    <w:p>
      <w:r>
        <w:t>更多请访问教客网:www.jiaokey.com</w:t>
      </w:r>
    </w:p>
    <w:p>
      <w:r>
        <w:t>神经症与人的成长评论地址：https://www.jiaokey.com/book/detail/12148044.html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