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 Taoism eng</w:t>
      </w:r>
    </w:p>
    <w:p>
      <w:r>
        <w:t>作者：刘笑敢著；陈静译</w:t>
      </w:r>
    </w:p>
    <w:p>
      <w:r>
        <w:t>出版社：上海：上海古籍出版社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道教 Taoism eng 评论地址：https://www.jiaokey.com/book/detail/12148035.html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