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书名：小小与心情王国</w:t>
      </w:r>
    </w:p>
    <w:p>
      <w:r>
        <w:t>作者：黄玲兰著</w:t>
      </w:r>
    </w:p>
    <w:p>
      <w:r>
        <w:t>出版社：天津：天津教育出版社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小小与心情王国 评论地址：https://www.jiaokey.com/book/detail/12148027.html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