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书名：孔子本纪  孔子百问</w:t>
      </w:r>
    </w:p>
    <w:p>
      <w:r>
        <w:t>作者：孔祥骅，孔正毅著</w:t>
      </w:r>
    </w:p>
    <w:p>
      <w:r>
        <w:t>出版社：合肥：安徽人民出版社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孔子本纪  孔子百问 评论地址：https://www.jiaokey.com/book/detail/12148009.html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