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书名：俎豆馨香  中国祭祀礼俗探索</w:t>
      </w:r>
    </w:p>
    <w:p>
      <w:r>
        <w:t>作者：方光华著</w:t>
      </w:r>
    </w:p>
    <w:p>
      <w:r>
        <w:t>出版社：西安:陕西人民教育出版社,2000.02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俎豆馨香  中国祭祀礼俗探索 评论地址：https://www.jiaokey.com/book/detail/12147959.html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