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卖掉法拉利的高僧</w:t>
      </w:r>
    </w:p>
    <w:p>
      <w:r>
        <w:rPr>
          <w:rFonts w:ascii="宋体" w:hAnsi="宋体" w:eastAsia="宋体"/>
          <w:sz w:val="24"/>
        </w:rPr>
        <w:t>（加）罗宾·S.夏马著；聂伟译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卖掉法拉利的高僧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（加）罗宾·S.夏马著；聂伟译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本书出售、求购地址：https://www.jiaokey.com/book/detail/12147934.html</w:t>
      </w:r>
    </w:p>
    <w:p>
      <w:r>
        <w:t>更多相关图书推荐：https://www.jiaokey.com</w:t>
      </w:r>
    </w:p>
    <w:p>
      <w:r>
        <w:t>（加）罗宾·S.夏马著；聂伟译 其他作品：https://www.jiaokey.com/tag/（加）罗宾·S.夏马著；聂伟译.html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关键词搜索：https://www.jiaokey.com/tag/卖掉法拉利的高僧.html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