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书名：进化论与中国近代社会观念的变革</w:t>
      </w:r>
    </w:p>
    <w:p>
      <w:r>
        <w:t>作者：郝翔，钟兴锦著</w:t>
      </w:r>
    </w:p>
    <w:p>
      <w:r>
        <w:t>出版社：武汉水利电力大学出版社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进化论与中国近代社会观念的变革 评论地址：https://www.jiaokey.com/book/detail/12147932.html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