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书名：伟大的种子  10本播撒心灵种子的励志经典</w:t>
      </w:r>
    </w:p>
    <w:p>
      <w:r>
        <w:t>作者：本杰明·富兰克林等著；刘双译</w:t>
      </w:r>
    </w:p>
    <w:p>
      <w:r>
        <w:t>出版社：北京：群言出版社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伟大的种子  10本播撒心灵种子的励志经典 评论地址：https://www.jiaokey.com/book/detail/12147929.html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