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书名：哲学自学与考试</w:t>
      </w:r>
    </w:p>
    <w:p>
      <w:r>
        <w:t>作者：王玉敬编著</w:t>
      </w:r>
    </w:p>
    <w:p>
      <w:r>
        <w:t>出版社：天津：南开大学出版社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哲学自学与考试 评论地址：https://www.jiaokey.com/book/detail/12147899.html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