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书名：实践唯物主义体系探寻</w:t>
      </w:r>
    </w:p>
    <w:p>
      <w:r>
        <w:t>作者：乐志强著</w:t>
      </w:r>
    </w:p>
    <w:p>
      <w:r>
        <w:t>出版社：广州：广东高等教育出版社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实践唯物主义体系探寻 评论地址：https://www.jiaokey.com/book/detail/12147895.html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