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马列哲学原著教学疑难问题研讨集</w:t>
      </w:r>
    </w:p>
    <w:p>
      <w:r>
        <w:rPr>
          <w:rFonts w:ascii="宋体" w:hAnsi="宋体" w:eastAsia="宋体"/>
          <w:sz w:val="24"/>
        </w:rPr>
        <w:t>方永祥等主编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马列哲学原著教学疑难问题研讨集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方永祥等主编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石家庄市：河北人民出版社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本书出售、求购地址：https://www.jiaokey.com/book/detail/12147867.html</w:t>
      </w:r>
    </w:p>
    <w:p>
      <w:r>
        <w:t>更多相关图书推荐：https://www.jiaokey.com</w:t>
      </w:r>
    </w:p>
    <w:p>
      <w:r>
        <w:t>方永祥等主编 其他作品：https://www.jiaokey.com/tag/方永祥等主编.html</w:t>
      </w:r>
    </w:p>
    <w:p>
      <w:r>
        <w:t>石家庄市：河北人民出版社 出版图书：https://www.jiaokey.com/tag/石家庄市：河北人民出版社.html</w:t>
      </w:r>
    </w:p>
    <w:p>
      <w:r>
        <w:t>关键词搜索：https://www.jiaokey.com/tag/马列哲学原著教学疑难问题研讨集.html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