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千人断指叹  诗文集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千人断指叹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本书出售、求购地址：https://www.jiaokey.com/book/detail/12147775.html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关键词搜索：https://www.jiaokey.com/tag/千人断指叹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