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书名：在文化传播与市场运营之间  解析转型期的中国高等教育出版产业</w:t>
      </w:r>
    </w:p>
    <w:p>
      <w:r>
        <w:t>作者：邓香莲编著</w:t>
      </w:r>
    </w:p>
    <w:p>
      <w:r>
        <w:t>出版社：上海：上海文化出版社</w:t>
      </w:r>
    </w:p>
    <w:p>
      <w:r>
        <w:t>出版日期：2008.05</w:t>
      </w:r>
    </w:p>
    <w:p>
      <w:r>
        <w:t>总页数：244</w:t>
      </w:r>
    </w:p>
    <w:p>
      <w:r>
        <w:t>更多请访问教客网: www.jiaokey.com</w:t>
      </w:r>
    </w:p>
    <w:p>
      <w:r>
        <w:t>在文化传播与市场运营之间  解析转型期的中国高等教育出版产业 评论地址：https://www.jiaokey.com/book/detail/12147726.html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