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村社传统与明清士绅  山西泽州乡土社会制度变迁</w:t>
      </w:r>
    </w:p>
    <w:p>
      <w:r>
        <w:rPr>
          <w:rFonts w:ascii="宋体" w:hAnsi="宋体" w:eastAsia="宋体"/>
          <w:sz w:val="24"/>
        </w:rPr>
        <w:t>杜正贞著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村社传统与明清士绅  山西泽州乡土社会制度变迁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社会发展史－研究－泽州县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本书出售、求购地址：https://www.jiaokey.com/book/detail/12147571.html</w:t>
      </w:r>
    </w:p>
    <w:p>
      <w:r>
        <w:t>更多相关图书推荐：https://www.jiaokey.com</w:t>
      </w:r>
    </w:p>
    <w:p>
      <w:r>
        <w:t>杜正贞著 其他作品：https://www.jiaokey.com/tag/杜正贞著.html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关键词搜索：https://www.jiaokey.com/tag/社会发展史－研究－泽州县.html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