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蓦然回首  与拜耳同行廿二年</w:t>
      </w:r>
    </w:p>
    <w:p>
      <w:r>
        <w:rPr>
          <w:rFonts w:ascii="宋体" w:hAnsi="宋体" w:eastAsia="宋体"/>
          <w:sz w:val="24"/>
        </w:rPr>
        <w:t>张茂荣（M.W.Cheung）著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蓦然回首  与拜耳同行廿二年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张茂荣（M.W.Cheung）著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回忆录(地点: 中国 年代: 现代) 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本书出售、求购地址：https://www.jiaokey.com/book/detail/12147559.html</w:t>
      </w:r>
    </w:p>
    <w:p>
      <w:r>
        <w:t>更多相关图书推荐：https://www.jiaokey.com</w:t>
      </w:r>
    </w:p>
    <w:p>
      <w:r>
        <w:t>张茂荣（M.W.Cheung）著 其他作品：https://www.jiaokey.com/tag/张茂荣（M.W.Cheung）著.html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关键词搜索：https://www.jiaokey.com/tag/回忆录(地点: 中国 年代: 现代)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