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第1卷  达尔文自传与书信集  下</w:t>
      </w:r>
    </w:p>
    <w:p>
      <w:r>
        <w:rPr>
          <w:rFonts w:ascii="宋体" w:hAnsi="宋体" w:eastAsia="宋体"/>
          <w:sz w:val="24"/>
        </w:rPr>
        <w:t>（英）弗朗西斯·达尔文（Francis Darwin）编；叶笃庄，孟光裕译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第1卷  达尔文自传与书信集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（英）弗朗西斯·达尔文（Francis Darwin）编；叶笃庄，孟光裕译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本书出售、求购地址：https://www.jiaokey.com/book/detail/12147537.html</w:t>
      </w:r>
    </w:p>
    <w:p>
      <w:r>
        <w:t>更多相关图书推荐：https://www.jiaokey.com</w:t>
      </w:r>
    </w:p>
    <w:p>
      <w:r>
        <w:t>（英）弗朗西斯·达尔文（Francis Darwin）编；叶笃庄，孟光裕译 其他作品：https://www.jiaokey.com/tag/（英）弗朗西斯·达尔文（Francis Darwin）编；叶笃庄，孟光裕译.html</w:t>
      </w:r>
    </w:p>
    <w:p>
      <w:r>
        <w:t>科学出版计 出版图书：https://www.jiaokey.com/tag/科学出版计.html</w:t>
      </w:r>
    </w:p>
    <w:p>
      <w:r>
        <w:t>关键词搜索：https://www.jiaokey.com/tag/达尔文进化论全集  第1卷  达尔文自传与书信集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