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书名：传播学史 一种传记式的方法 a biographical approach</w:t>
      </w:r>
    </w:p>
    <w:p>
      <w:r>
        <w:t>作者：（美）E. M. 罗杰斯（Everett M. Rogers）著；殷晓蓉译</w:t>
      </w:r>
    </w:p>
    <w:p>
      <w:r>
        <w:t>出版社：</w:t>
      </w:r>
    </w:p>
    <w:p>
      <w:r>
        <w:t>出版日期：2005.07</w:t>
      </w:r>
    </w:p>
    <w:p>
      <w:r>
        <w:t>总页数：498</w:t>
      </w:r>
    </w:p>
    <w:p>
      <w:r>
        <w:t>更多请访问教客网: www.jiaokey.com</w:t>
      </w:r>
    </w:p>
    <w:p>
      <w:r>
        <w:t>传播学史 一种传记式的方法 a biographical approach 评论地址：https://www.jiaokey.com/book/detail/12147490.html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