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外汇衍生品市场  国际经验与借鉴</w:t>
      </w:r>
    </w:p>
    <w:p>
      <w:r>
        <w:rPr>
          <w:rFonts w:ascii="宋体" w:hAnsi="宋体" w:eastAsia="宋体"/>
          <w:sz w:val="24"/>
        </w:rPr>
        <w:t>郑振龙，陈蓉，陈淼鑫等著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外汇衍生品市场  国际经验与借鉴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郑振龙，陈蓉，陈淼鑫等著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本书出售、求购地址：https://www.jiaokey.com/book/detail/12147479.html</w:t>
      </w:r>
    </w:p>
    <w:p>
      <w:r>
        <w:t>更多相关图书推荐：https://www.jiaokey.com</w:t>
      </w:r>
    </w:p>
    <w:p>
      <w:r>
        <w:t>郑振龙，陈蓉，陈淼鑫等著 其他作品：https://www.jiaokey.com/tag/郑振龙，陈蓉，陈淼鑫等著.html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关键词搜索：https://www.jiaokey.com/tag/外汇衍生品市场  国际经验与借鉴.html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