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FDIC与RTC之经验：1980-1994年</w:t>
      </w:r>
    </w:p>
    <w:p>
      <w:r>
        <w:rPr>
          <w:rFonts w:ascii="宋体" w:hAnsi="宋体" w:eastAsia="宋体"/>
          <w:sz w:val="24"/>
        </w:rPr>
        <w:t>美国联邦存款保险公司编著；李鹰，蒋若愚译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FDIC与RTC之经验：1980-1994年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美国联邦存款保险公司编著；李鹰，蒋若愚译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金融危机-风险管理-美国-1980-1994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本书出售、求购地址：https://www.jiaokey.com/book/detail/12147474.html</w:t>
      </w:r>
    </w:p>
    <w:p>
      <w:r>
        <w:t>更多相关图书推荐：https://www.jiaokey.com</w:t>
      </w:r>
    </w:p>
    <w:p>
      <w:r>
        <w:t>美国联邦存款保险公司编著；李鹰，蒋若愚译 其他作品：https://www.jiaokey.com/tag/美国联邦存款保险公司编著；李鹰，蒋若愚译.html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关键词搜索：https://www.jiaokey.com/tag/金融危机-风险管理-美国-1980-1994.html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