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书名：财产保险公司保险调查理论与实务</w:t>
      </w:r>
    </w:p>
    <w:p>
      <w:r>
        <w:t>作者：黄开旭主编</w:t>
      </w:r>
    </w:p>
    <w:p>
      <w:r>
        <w:t>出版社：北京:中国金融出版社,2007.12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财产保险公司保险调查理论与实务 评论地址：https://www.jiaokey.com/book/detail/12147472.html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