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村上朝日堂  嗨嗬！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村上朝日堂  嗨嗬！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本书出售、求购地址：https://www.jiaokey.com/book/detail/12147470.html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关键词搜索：https://www.jiaokey.com/tag/村上朝日堂  嗨嗬！.html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