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恶老头的锁链</w:t>
      </w:r>
    </w:p>
    <w:p>
      <w:r>
        <w:rPr>
          <w:rFonts w:ascii="宋体" w:hAnsi="宋体" w:eastAsia="宋体"/>
          <w:sz w:val="24"/>
        </w:rPr>
        <w:t>（俄）米·普里什文著；谷羽，路雪莹译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恶老头的锁链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（俄）米·普里什文著；谷羽，路雪莹译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自传体小说-俄罗斯-近代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本书出售、求购地址：https://www.jiaokey.com/book/detail/12147361.html</w:t>
      </w:r>
    </w:p>
    <w:p>
      <w:r>
        <w:t>更多相关图书推荐：https://www.jiaokey.com</w:t>
      </w:r>
    </w:p>
    <w:p>
      <w:r>
        <w:t>（俄）米·普里什文著；谷羽，路雪莹译 其他作品：https://www.jiaokey.com/tag/（俄）米·普里什文著；谷羽，路雪莹译.html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关键词搜索：https://www.jiaokey.com/tag/自传体小说-俄罗斯-近代.html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