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刀锋上的舞蹈  我如何挽救了吉列</w:t>
      </w:r>
    </w:p>
    <w:p>
      <w:r>
        <w:rPr>
          <w:rFonts w:ascii="宋体" w:hAnsi="宋体" w:eastAsia="宋体"/>
          <w:sz w:val="24"/>
        </w:rPr>
        <w:t>（美）詹姆斯·基尔茨等著；姜文波等译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刀锋上的舞蹈  我如何挽救了吉列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（美）詹姆斯·基尔茨等著；姜文波等译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本书出售、求购地址：https://www.jiaokey.com/book/detail/12147343.html</w:t>
      </w:r>
    </w:p>
    <w:p>
      <w:r>
        <w:t>更多相关图书推荐：https://www.jiaokey.com</w:t>
      </w:r>
    </w:p>
    <w:p>
      <w:r>
        <w:t>（美）詹姆斯·基尔茨等著；姜文波等译 其他作品：https://www.jiaokey.com/tag/（美）詹姆斯·基尔茨等著；姜文波等译.html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关键词搜索：https://www.jiaokey.com/tag/刀锋上的舞蹈  我如何挽救了吉列.html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