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  韦尔奇如是说</w:t>
      </w:r>
    </w:p>
    <w:p>
      <w:r>
        <w:rPr>
          <w:rFonts w:ascii="宋体" w:hAnsi="宋体" w:eastAsia="宋体"/>
          <w:sz w:val="24"/>
        </w:rPr>
        <w:t>（美）洛（Lowe，J）；李秀杰，王建霞译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  韦尔奇如是说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（美）洛（Lowe，J）；李秀杰，王建霞译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本书出售、求购地址：https://www.jiaokey.com/book/detail/12147342.html</w:t>
      </w:r>
    </w:p>
    <w:p>
      <w:r>
        <w:t>更多相关图书推荐：https://www.jiaokey.com</w:t>
      </w:r>
    </w:p>
    <w:p>
      <w:r>
        <w:t>（美）洛（Lowe，J）；李秀杰，王建霞译 其他作品：https://www.jiaokey.com/tag/（美）洛（Lowe，J）；李秀杰，王建霞译.html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关键词搜索：https://www.jiaokey.com/tag/杰克  韦尔奇如是说.html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