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大陆台资IT产业结构演变研究 一个系统框架</w:t>
      </w:r>
    </w:p>
    <w:p>
      <w:r>
        <w:rPr>
          <w:rFonts w:ascii="宋体" w:hAnsi="宋体" w:eastAsia="宋体"/>
          <w:sz w:val="24"/>
        </w:rPr>
        <w:t>杨建梅，马风彪等著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大陆台资IT产业结构演变研究 一个系统框架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杨建梅，马风彪等著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本书出售、求购地址：https://www.jiaokey.com/book/detail/12147341.html</w:t>
      </w:r>
    </w:p>
    <w:p>
      <w:r>
        <w:t>更多相关图书推荐：https://www.jiaokey.com</w:t>
      </w:r>
    </w:p>
    <w:p>
      <w:r>
        <w:t>杨建梅，马风彪等著 其他作品：https://www.jiaokey.com/tag/杨建梅，马风彪等著.html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关键词搜索：https://www.jiaokey.com/tag/大陆台资IT产业结构演变研究 一个系统框架.html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