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发电企业市场化改革实例分析  关于江苏南通天生港发电有限公司的研究报告</w:t>
      </w:r>
    </w:p>
    <w:p>
      <w:r>
        <w:rPr>
          <w:rFonts w:ascii="宋体" w:hAnsi="宋体" w:eastAsia="宋体"/>
          <w:sz w:val="24"/>
        </w:rPr>
        <w:t>顾峻源，张军政，孙宏宁等著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发电企业市场化改革实例分析  关于江苏南通天生港发电有限公司的研究报告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顾峻源，张军政，孙宏宁等著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本书出售、求购地址：https://www.jiaokey.com/book/detail/12147332.html</w:t>
      </w:r>
    </w:p>
    <w:p>
      <w:r>
        <w:t>更多相关图书推荐：https://www.jiaokey.com</w:t>
      </w:r>
    </w:p>
    <w:p>
      <w:r>
        <w:t>顾峻源，张军政，孙宏宁等著 其他作品：https://www.jiaokey.com/tag/顾峻源，张军政，孙宏宁等著.html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关键词搜索：https://www.jiaokey.com/tag/发电企业市场化改革实例分析  关于江苏南通天生港发电有限公司的研究报告.html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