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书名：帝国的荣光  追踪古罗马文明</w:t>
      </w:r>
    </w:p>
    <w:p>
      <w:r>
        <w:t>作者：何平主编；刘章才，何颖著</w:t>
      </w:r>
    </w:p>
    <w:p>
      <w:r>
        <w:t>出版社：重庆：重庆出版社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帝国的荣光  追踪古罗马文明 评论地址：https://www.jiaokey.com/book/detail/12147316.html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