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方式即意义  自黑暗之心到现代启示录改编的中国古典美学观照</w:t>
      </w:r>
    </w:p>
    <w:p>
      <w:r>
        <w:rPr>
          <w:rFonts w:ascii="宋体" w:hAnsi="宋体" w:eastAsia="宋体"/>
          <w:sz w:val="24"/>
        </w:rPr>
        <w:t>张璟慧著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方式即意义  自黑暗之心到现代启示录改编的中国古典美学观照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张璟慧著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本书出售、求购地址：https://www.jiaokey.com/book/detail/12147309.html</w:t>
      </w:r>
    </w:p>
    <w:p>
      <w:r>
        <w:t>更多相关图书推荐：https://www.jiaokey.com</w:t>
      </w:r>
    </w:p>
    <w:p>
      <w:r>
        <w:t>张璟慧著 其他作品：https://www.jiaokey.com/tag/张璟慧著.html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关键词搜索：https://www.jiaokey.com/tag/方式即意义  自黑暗之心到现代启示录改编的中国古典美学观照.html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