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新刊元微之文集  2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新刊元微之文集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本书出售、求购地址：https://www.jiaokey.com/book/detail/12147286.html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关键词搜索：https://www.jiaokey.com/tag/新刊元微之文集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