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省钱游巴黎</w:t>
      </w:r>
    </w:p>
    <w:p>
      <w:r>
        <w:rPr>
          <w:rFonts w:ascii="宋体" w:hAnsi="宋体" w:eastAsia="宋体"/>
          <w:sz w:val="24"/>
        </w:rPr>
        <w:t>刘文雯著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省钱游巴黎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朱雀文化事业有限公司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本书出售、求购地址：https://www.jiaokey.com/book/detail/12147249.html</w:t>
      </w:r>
    </w:p>
    <w:p>
      <w:r>
        <w:t>更多相关图书推荐：https://www.jiaokey.com</w:t>
      </w:r>
    </w:p>
    <w:p>
      <w:r>
        <w:t>刘文雯著 其他作品：https://www.jiaokey.com/tag/刘文雯著.html</w:t>
      </w:r>
    </w:p>
    <w:p>
      <w:r>
        <w:t>朱雀文化事业有限公司 出版图书：https://www.jiaokey.com/tag/朱雀文化事业有限公司.html</w:t>
      </w:r>
    </w:p>
    <w:p>
      <w:r>
        <w:t>关键词搜索：https://www.jiaokey.com/tag/省钱游巴黎.html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