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史记·世家.中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史记·世家.中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本书出售、求购地址：https://www.jiaokey.com/book/detail/12147230.html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关键词搜索：https://www.jiaokey.com/tag/史记·世家.中.html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