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杜诗赵次公先生后解辑校  上</w:t>
      </w:r>
    </w:p>
    <w:p>
      <w:r>
        <w:rPr>
          <w:rFonts w:ascii="宋体" w:hAnsi="宋体" w:eastAsia="宋体"/>
          <w:sz w:val="24"/>
        </w:rPr>
        <w:t>（唐）杜甫著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杜诗赵次公先生后解辑校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杜诗(学科: 注释) 唐诗(学科: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本书出售、求购地址：https://www.jiaokey.com/book/detail/12147183.html</w:t>
      </w:r>
    </w:p>
    <w:p>
      <w:r>
        <w:t>更多相关图书推荐：https://www.jiaokey.com</w:t>
      </w:r>
    </w:p>
    <w:p>
      <w:r>
        <w:t>（唐）杜甫著 其他作品：https://www.jiaokey.com/tag/（唐）杜甫著.html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关键词搜索：https://www.jiaokey.com/tag/杜诗(学科: 注释) 唐诗(学科: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