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城市异人  搞怪十八人组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城市异人  搞怪十八人组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实学社出版股份公司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本书出售、求购地址：https://www.jiaokey.com/book/detail/12147175.html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实学社出版股份公司 出版图书：https://www.jiaokey.com/tag/实学社出版股份公司.html</w:t>
      </w:r>
    </w:p>
    <w:p>
      <w:r>
        <w:t>关键词搜索：https://www.jiaokey.com/tag/城市异人  搞怪十八人组.html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