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书名：名优梨丰产栽培新技术</w:t>
      </w:r>
    </w:p>
    <w:p>
      <w:r>
        <w:t>作者：杜法礼，姚自鸣编著</w:t>
      </w:r>
    </w:p>
    <w:p>
      <w:r>
        <w:t>出版社：北京:北京出版社,2000.01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名优梨丰产栽培新技术 评论地址：https://www.jiaokey.com/book/detail/12147152.html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