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书名：神秘的世界</w:t>
      </w:r>
    </w:p>
    <w:p>
      <w:r>
        <w:t>作者：（俄）Т.波诺马雷娃，（俄）Е.波诺马雷夫编著；孙静萱等译</w:t>
      </w:r>
    </w:p>
    <w:p>
      <w:r>
        <w:t>出版社：</w:t>
      </w:r>
    </w:p>
    <w:p>
      <w:r>
        <w:t>出版日期：2001.05</w:t>
      </w:r>
    </w:p>
    <w:p>
      <w:r>
        <w:t>总页数：325</w:t>
      </w:r>
    </w:p>
    <w:p>
      <w:r>
        <w:t>更多请访问教客网: www.jiaokey.com</w:t>
      </w:r>
    </w:p>
    <w:p>
      <w:r>
        <w:t>神秘的世界 评论地址：https://www.jiaokey.com/book/detail/12147141.html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