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书名：彩图家庭热带淡水鱼养殖袖珍手册</w:t>
      </w:r>
    </w:p>
    <w:p>
      <w:r>
        <w:t>作者：（英）迪克·米尔斯（Dick Mills）等著 彭凌等译</w:t>
      </w:r>
    </w:p>
    <w:p>
      <w:r>
        <w:t>出版社：长沙:湖南科学技术出版社,2002.11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彩图家庭热带淡水鱼养殖袖珍手册 评论地址：https://www.jiaokey.com/book/detail/12147102.html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