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3-6岁幼儿保健与教育</w:t>
      </w:r>
    </w:p>
    <w:p>
      <w:r>
        <w:rPr>
          <w:rFonts w:ascii="宋体" w:hAnsi="宋体" w:eastAsia="宋体"/>
          <w:sz w:val="24"/>
        </w:rPr>
        <w:t>谢鹏，李冰妮，张艳玲等编著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3-6岁幼儿保健与教育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谢鹏，李冰妮，张艳玲等编著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本书出售、求购地址：https://www.jiaokey.com/book/detail/12146952.html</w:t>
      </w:r>
    </w:p>
    <w:p>
      <w:r>
        <w:t>更多相关图书推荐：https://www.jiaokey.com</w:t>
      </w:r>
    </w:p>
    <w:p>
      <w:r>
        <w:t>谢鹏，李冰妮，张艳玲等编著 其他作品：https://www.jiaokey.com/tag/谢鹏，李冰妮，张艳玲等编著.html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关键词搜索：https://www.jiaokey.com/tag/3-6岁幼儿保健与教育.html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