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书名：河姆渡文化精粹</w:t>
      </w:r>
    </w:p>
    <w:p>
      <w:r>
        <w:t>作者：叶树望主编；河姆&lt;font color=Red&gt;渡&lt;/font&gt;遗址博物馆编</w:t>
      </w:r>
    </w:p>
    <w:p>
      <w:r>
        <w:t>出版社：北京:文物出版社,2002.12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河姆渡文化精粹 评论地址：https://www.jiaokey.com/book/detail/12146934.html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