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中国当代农业科技专家名录  第1辑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中国当代农业科技专家名录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本书出售、求购地址：https://www.jiaokey.com/book/detail/12146920.html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关键词搜索：https://www.jiaokey.com/tag/中国当代农业科技专家名录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