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汉代农业画像砖石</w:t>
      </w:r>
    </w:p>
    <w:p>
      <w:r>
        <w:rPr>
          <w:rFonts w:ascii="宋体" w:hAnsi="宋体" w:eastAsia="宋体"/>
          <w:sz w:val="24"/>
        </w:rPr>
        <w:t>夏亨廉，林正同主编；中国农业博物馆编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汉代农业画像砖石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夏亨廉，林正同主编；中国农业博物馆编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汉墓-画像砖(学科: 图集) 画像砖-汉墓(学科: 图集) 农业史(地点: 中国 年代: 两汉时代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本书出售、求购地址：https://www.jiaokey.com/book/detail/12146887.html</w:t>
      </w:r>
    </w:p>
    <w:p>
      <w:r>
        <w:t>更多相关图书推荐：https://www.jiaokey.com</w:t>
      </w:r>
    </w:p>
    <w:p>
      <w:r>
        <w:t>夏亨廉，林正同主编；中国农业博物馆编 其他作品：https://www.jiaokey.com/tag/夏亨廉，林正同主编；中国农业博物馆编.html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关键词搜索：https://www.jiaokey.com/tag/汉墓-画像砖(学科: 图集) 画像砖-汉墓(学科: 图集) 农业史(地点: 中国 年代: 两汉时代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