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印度的色彩</w:t>
      </w:r>
    </w:p>
    <w:p>
      <w:r>
        <w:rPr>
          <w:rFonts w:ascii="宋体" w:hAnsi="宋体" w:eastAsia="宋体"/>
          <w:sz w:val="24"/>
        </w:rPr>
        <w:t>（法）莫朗迪摄；谭雪莱，郑洁编文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（法）莫朗迪摄；谭雪莱，郑洁编文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本书出售、求购地址：https://www.jiaokey.com/book/detail/12146806.html</w:t>
      </w:r>
    </w:p>
    <w:p>
      <w:r>
        <w:t>更多相关图书推荐：https://www.jiaokey.com</w:t>
      </w:r>
    </w:p>
    <w:p>
      <w:r>
        <w:t>（法）莫朗迪摄；谭雪莱，郑洁编文 其他作品：https://www.jiaokey.com/tag/（法）莫朗迪摄；谭雪莱，郑洁编文.html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关键词搜索：https://www.jiaokey.com/tag/印度的色彩.html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