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古代短篇公案小说选  宋元明白话卷  下</w:t>
      </w:r>
    </w:p>
    <w:p>
      <w:r>
        <w:rPr>
          <w:rFonts w:ascii="宋体" w:hAnsi="宋体" w:eastAsia="宋体"/>
          <w:sz w:val="24"/>
        </w:rPr>
        <w:t>段启明，侯会校点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6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古代短篇公案小说选  宋元明白话卷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段启明，侯会校点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侠义小说-中国-古代-选集-短篇小说-中国-古代-选集-CT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本书出售、求购地址：https://www.jiaokey.com/book/detail/12146771.html</w:t>
      </w:r>
    </w:p>
    <w:p>
      <w:r>
        <w:t>更多相关图书推荐：https://www.jiaokey.com</w:t>
      </w:r>
    </w:p>
    <w:p>
      <w:r>
        <w:t>段启明，侯会校点 其他作品：https://www.jiaokey.com/tag/段启明，侯会校点.html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关键词搜索：https://www.jiaokey.com/tag/侠义小说-中国-古代-选集-短篇小说-中国-古代-选集-CT.html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