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遇见100%的女孩  全译本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遇见100%的女孩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本书出售、求购地址：https://www.jiaokey.com/book/detail/12146766.html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关键词搜索：https://www.jiaokey.com/tag/遇见100%的女孩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